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20  中华传世经典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20  中华传世经典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本书出售、求购地址：https://www.jiaokey.com/book/detail/12545373.html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20  中华传世经典.html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