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25  杰克·伦敦作品选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25  杰克·伦敦作品选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25  杰克·伦敦作品选.html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