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26  欧文作品选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26  欧文作品选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本书出售、求购地址：https://www.jiaokey.com/book/detail/12545370.html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26  欧文作品选.html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