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中国介形类化石  第3卷  古生代介形类丽足介目恩托莫超科（Entomozoacea）和豆石介目（Leperditicopida）</w:t>
      </w:r>
    </w:p>
    <w:p>
      <w:r>
        <w:rPr>
          <w:rFonts w:ascii="宋体" w:hAnsi="宋体" w:eastAsia="宋体"/>
          <w:sz w:val="24"/>
        </w:rPr>
        <w:t>王尚启编著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中国介形类化石  第3卷  古生代介形类丽足介目恩托莫超科（Entomozoacea）和豆石介目（Leperditicopida）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本书出售、求购地址：https://www.jiaokey.com/book/detail/12545360.html</w:t>
      </w:r>
    </w:p>
    <w:p>
      <w:r>
        <w:t>更多相关图书推荐：https://www.jiaokey.com</w:t>
      </w:r>
    </w:p>
    <w:p>
      <w:r>
        <w:t>王尚启编著 其他作品：https://www.jiaokey.com/tag/王尚启编著.html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关键词搜索：https://www.jiaokey.com/tag/中国介形类化石  第3卷  古生代介形类丽足介目恩托莫超科（Entomozoacea）和豆石介目（Leperditicopida）.html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