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福建省海湾数模与环境研究  兴化湾</w:t>
      </w:r>
    </w:p>
    <w:p>
      <w:r>
        <w:rPr>
          <w:rFonts w:ascii="宋体" w:hAnsi="宋体" w:eastAsia="宋体"/>
          <w:sz w:val="24"/>
        </w:rPr>
        <w:t>陈伟，陈彬等编著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福建省海湾数模与环境研究  兴化湾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陈伟，陈彬等编著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本书出售、求购地址：https://www.jiaokey.com/book/detail/12545340.html</w:t>
      </w:r>
    </w:p>
    <w:p>
      <w:r>
        <w:t>更多相关图书推荐：https://www.jiaokey.com</w:t>
      </w:r>
    </w:p>
    <w:p>
      <w:r>
        <w:t>陈伟，陈彬等编著 其他作品：https://www.jiaokey.com/tag/陈伟，陈彬等编著.html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关键词搜索：https://www.jiaokey.com/tag/福建省海湾数模与环境研究  兴化湾.html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