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书名：汽车动力系统计算匹配及评价</w:t>
      </w:r>
    </w:p>
    <w:p>
      <w:r>
        <w:t>作者：彭莫，刁增祥编著</w:t>
      </w:r>
    </w:p>
    <w:p>
      <w:r>
        <w:t>出版社：北京：北京理工大学出版社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汽车动力系统计算匹配及评价 评论地址：https://www.jiaokey.com/book/detail/12545292.html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