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VRay渲染巨匠火星风暴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VRay渲染巨匠火星风暴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本书出售、求购地址：https://www.jiaokey.com/book/detail/12545289.html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关键词搜索：https://www.jiaokey.com/tag/VRay渲染巨匠火星风暴.html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