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漫话飞行器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漫话飞行器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本书出售、求购地址：https://www.jiaokey.com/book/detail/12545253.html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漫话飞行器.html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