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中国最大的未解之谜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中国最大的未解之谜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本书出售、求购地址：https://www.jiaokey.com/book/detail/12545251.html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中国最大的未解之谜.html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