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趣味科学大观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趣味科学大观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趣味科学大观.html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