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中国科技史话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中国科技史话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本书出售、求购地址：https://www.jiaokey.com/book/detail/12545240.html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中国科技史话.html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