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100年科技大突破  20世纪改变人类生活的科学发现和发明</w:t>
      </w:r>
    </w:p>
    <w:p>
      <w:r>
        <w:rPr>
          <w:rFonts w:ascii="宋体" w:hAnsi="宋体" w:eastAsia="宋体"/>
          <w:sz w:val="24"/>
        </w:rPr>
        <w:t>熊哲萍，葛然等译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100年科技大突破  20世纪改变人类生活的科学发现和发明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熊哲萍，葛然等译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本书出售、求购地址：https://www.jiaokey.com/book/detail/12545212.html</w:t>
      </w:r>
    </w:p>
    <w:p>
      <w:r>
        <w:t>更多相关图书推荐：https://www.jiaokey.com</w:t>
      </w:r>
    </w:p>
    <w:p>
      <w:r>
        <w:t>熊哲萍，葛然等译 其他作品：https://www.jiaokey.com/tag/熊哲萍，葛然等译.html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关键词搜索：https://www.jiaokey.com/tag/100年科技大突破  20世纪改变人类生活的科学发现和发明.html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