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 广西革命历史文件汇集目录（1921-1949）</w:t>
      </w:r>
    </w:p>
    <w:p>
      <w:r>
        <w:rPr>
          <w:rFonts w:ascii="宋体" w:hAnsi="宋体" w:eastAsia="宋体"/>
          <w:sz w:val="24"/>
        </w:rPr>
        <w:t>许振泳编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 广西革命历史文件汇集目录（1921-1949）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本书出售、求购地址：https://www.jiaokey.com/book/detail/12545178.html</w:t>
      </w:r>
    </w:p>
    <w:p>
      <w:r>
        <w:t>更多相关图书推荐：https://www.jiaokey.com</w:t>
      </w:r>
    </w:p>
    <w:p>
      <w:r>
        <w:t>许振泳编 其他作品：https://www.jiaokey.com/tag/许振泳编.html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 广西革命历史文件汇集目录（1921-1949）.html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