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书名：眉綠楼词聊</w:t>
      </w:r>
    </w:p>
    <w:p>
      <w:r>
        <w:t>作者：</w:t>
      </w:r>
    </w:p>
    <w:p>
      <w:r>
        <w:t>出版社：1942.02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眉綠楼词聊 评论地址：https://www.jiaokey.com/book/detail/12545133.html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