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武进陶氏涉園精印刻书籍目录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武进陶氏涉園精印刻书籍目录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天津傅经书社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本书出售、求购地址：https://www.jiaokey.com/book/detail/12545035.html</w:t>
      </w:r>
    </w:p>
    <w:p>
      <w:r>
        <w:t>更多相关图书推荐：https://www.jiaokey.com</w:t>
      </w:r>
    </w:p>
    <w:p>
      <w:r>
        <w:t>天津傅经书社 出版图书：https://www.jiaokey.com/tag/天津傅经书社.html</w:t>
      </w:r>
    </w:p>
    <w:p>
      <w:r>
        <w:t>关键词搜索：https://www.jiaokey.com/tag/武进陶氏涉園精印刻书籍目录.html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