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书名：家禽及猪营养中的酶制剂  饲料酶制剂国际学术研讨会论文集  中国·南京  1996年5月6-8日</w:t>
      </w:r>
    </w:p>
    <w:p>
      <w:r>
        <w:t>作者:韩正康主编</w:t>
      </w:r>
    </w:p>
    <w:p>
      <w:r>
        <w:t>出版社:南京农业大学,1996.05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家禽及猪营养中的酶制剂  饲料酶制剂国际学术研讨会论文集  中国·南京  1996年5月6-8日评论地址：https://www.jiaokey.com/book/detail/12544953.html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