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书名：铭源可蕴  在红三角的士地上</w:t>
      </w:r>
    </w:p>
    <w:p>
      <w:r>
        <w:t>作者：张凌，冯春华编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铭源可蕴  在红三角的士地上 评论地址：https://www.jiaokey.com/book/detail/12544949.html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