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岩溶山地生态系统退化机制及恢复与重建  以重庆为例</w:t>
      </w:r>
    </w:p>
    <w:p>
      <w:r>
        <w:rPr>
          <w:rFonts w:ascii="宋体" w:hAnsi="宋体" w:eastAsia="宋体"/>
          <w:sz w:val="24"/>
        </w:rPr>
        <w:t>谢德体，丁恩俊著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岩溶山地生态系统退化机制及恢复与重建  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谢德体，丁恩俊著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本书出售、求购地址：https://www.jiaokey.com/book/detail/12544932.html</w:t>
      </w:r>
    </w:p>
    <w:p>
      <w:r>
        <w:t>更多相关图书推荐：https://www.jiaokey.com</w:t>
      </w:r>
    </w:p>
    <w:p>
      <w:r>
        <w:t>谢德体，丁恩俊著 其他作品：https://www.jiaokey.com/tag/谢德体，丁恩俊著.html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关键词搜索：https://www.jiaokey.com/tag/岩溶山地生态系统退化机制及恢复与重建  以重庆为例.html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