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  冰卷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  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本书出售、求购地址：https://www.jiaokey.com/book/detail/12544872.html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关键词搜索：https://www.jiaokey.com/tag/舞者  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