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超级女生丑小丫</w:t>
      </w:r>
    </w:p>
    <w:p>
      <w:r>
        <w:rPr>
          <w:rFonts w:ascii="宋体" w:hAnsi="宋体" w:eastAsia="宋体"/>
          <w:sz w:val="24"/>
        </w:rPr>
        <w:t>苏飞烨著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48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超级女生丑小丫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苏飞烨著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本书出售、求购地址：https://www.jiaokey.com/book/detail/12544867.html</w:t>
      </w:r>
    </w:p>
    <w:p>
      <w:r>
        <w:t>更多相关图书推荐：https://www.jiaokey.com</w:t>
      </w:r>
    </w:p>
    <w:p>
      <w:r>
        <w:t>苏飞烨著 其他作品：https://www.jiaokey.com/tag/苏飞烨著.html</w:t>
      </w:r>
    </w:p>
    <w:p>
      <w:r>
        <w:t>天津:天津人民出版社,2008.01 出版图书：https://www.jiaokey.com/tag/天津:天津人民出版社,2008.01.html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