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少男生肖与心理研究丛书  属虎男生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少男生肖与心理研究丛书  属虎男生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本书出售、求购地址：https://www.jiaokey.com/book/detail/12544864.html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关键词搜索：https://www.jiaokey.com/tag/少男生肖与心理研究丛书  属虎男生.html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