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有一种爱情叫兄弟  3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有一种爱情叫兄弟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本书出售、求购地址：https://www.jiaokey.com/book/detail/12544858.html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关键词搜索：https://www.jiaokey.com/tag/有一种爱情叫兄弟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