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追杀丘比特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追杀丘比特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本书出售、求购地址：https://www.jiaokey.com/book/detail/12544856.html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关键词搜索：https://www.jiaokey.com/tag/追杀丘比特.html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