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风姿物语  1  暹罗结义  全本珍藏版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风姿物语  1  暹罗结义  全本珍藏版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本书出售、求购地址：https://www.jiaokey.com/book/detail/12544849.html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关键词搜索：https://www.jiaokey.com/tag/风姿物语  1  暹罗结义  全本珍藏版.html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