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你愿意嫁给我吗？</w:t>
      </w:r>
    </w:p>
    <w:p>
      <w:r>
        <w:rPr>
          <w:rFonts w:ascii="宋体" w:hAnsi="宋体" w:eastAsia="宋体"/>
          <w:sz w:val="24"/>
        </w:rPr>
        <w:t>（美）福瑞德·克拉（Fred Cuellar）著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你愿意嫁给我吗？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（美）福瑞德·克拉（Fred Cuellar）著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本书出售、求购地址：https://www.jiaokey.com/book/detail/12544845.html</w:t>
      </w:r>
    </w:p>
    <w:p>
      <w:r>
        <w:t>更多相关图书推荐：https://www.jiaokey.com</w:t>
      </w:r>
    </w:p>
    <w:p>
      <w:r>
        <w:t>（美）福瑞德·克拉（Fred Cuellar）著 其他作品：https://www.jiaokey.com/tag/（美）福瑞德·克拉（Fred Cuellar）著.html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关键词搜索：https://www.jiaokey.com/tag/你愿意嫁给我吗？.html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