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2  权柄  3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2  权柄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本书出售、求购地址：https://www.jiaokey.com/book/detail/12544840.html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关键词搜索：https://www.jiaokey.com/tag/新宋  2  权柄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