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托起生命的朝阳  “百位作家体验中国人寿”作品集  上</w:t>
      </w:r>
    </w:p>
    <w:p>
      <w:r>
        <w:rPr>
          <w:rFonts w:ascii="宋体" w:hAnsi="宋体" w:eastAsia="宋体"/>
          <w:sz w:val="24"/>
        </w:rPr>
        <w:t>张响贤主编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托起生命的朝阳  “百位作家体验中国人寿”作品集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张响贤主编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本书出售、求购地址：https://www.jiaokey.com/book/detail/12544834.html</w:t>
      </w:r>
    </w:p>
    <w:p>
      <w:r>
        <w:t>更多相关图书推荐：https://www.jiaokey.com</w:t>
      </w:r>
    </w:p>
    <w:p>
      <w:r>
        <w:t>张响贤主编 其他作品：https://www.jiaokey.com/tag/张响贤主编.html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关键词搜索：https://www.jiaokey.com/tag/托起生命的朝阳  “百位作家体验中国人寿”作品集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