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书名：不要用我的爱来伤害我</w:t>
      </w:r>
    </w:p>
    <w:p>
      <w:r>
        <w:t>作者：雨微编著</w:t>
      </w:r>
    </w:p>
    <w:p>
      <w:r>
        <w:t>出版社：北京：朝华出版社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不要用我的爱来伤害我 评论地址：https://www.jiaokey.com/book/detail/12544795.html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