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穆罕默德·尤诺斯自传  孟加拉小额信贷创始人</w:t>
      </w:r>
    </w:p>
    <w:p>
      <w:r>
        <w:rPr>
          <w:rFonts w:ascii="宋体" w:hAnsi="宋体" w:eastAsia="宋体"/>
          <w:sz w:val="24"/>
        </w:rPr>
        <w:t>（孟）穆罕默德·尤诺斯，（孟）阿兰·乔利斯著；黄旗军等译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穆罕默德·尤诺斯自传  孟加拉小额信贷创始人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（孟）穆罕默德·尤诺斯，（孟）阿兰·乔利斯著；黄旗军等译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本书出售、求购地址：https://www.jiaokey.com/book/detail/12544782.html</w:t>
      </w:r>
    </w:p>
    <w:p>
      <w:r>
        <w:t>更多相关图书推荐：https://www.jiaokey.com</w:t>
      </w:r>
    </w:p>
    <w:p>
      <w:r>
        <w:t>（孟）穆罕默德·尤诺斯，（孟）阿兰·乔利斯著；黄旗军等译 其他作品：https://www.jiaokey.com/tag/（孟）穆罕默德·尤诺斯，（孟）阿兰·乔利斯著；黄旗军等译.html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关键词搜索：https://www.jiaokey.com/tag/穆罕默德·尤诺斯自传  孟加拉小额信贷创始人.html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