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书名：还齎脞錄</w:t>
      </w:r>
    </w:p>
    <w:p>
      <w:r>
        <w:t>作者：范百诲述</w:t>
      </w:r>
    </w:p>
    <w:p>
      <w:r>
        <w:t>出版社：青年协会书局,1933.09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还齎脞錄 评论地址：https://www.jiaokey.com/book/detail/12544758.html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