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遥问苍穹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遥问苍穹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贵阳：贵州人民出版社；贵州出版集团公司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本书出售、求购地址：https://www.jiaokey.com/book/detail/12544668.html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贵阳：贵州人民出版社；贵州出版集团公司 出版图书：https://www.jiaokey.com/tag/贵阳：贵州人民出版社；贵州出版集团公司.html</w:t>
      </w:r>
    </w:p>
    <w:p>
      <w:r>
        <w:t>关键词搜索：https://www.jiaokey.com/tag/遥问苍穹.html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