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书名：富爸爸家训  2  再富也要穷孩子的26个教子法则</w:t>
      </w:r>
    </w:p>
    <w:p>
      <w:r>
        <w:t>作者：杨文忠编著</w:t>
      </w:r>
    </w:p>
    <w:p>
      <w:r>
        <w:t>出版社：北京：海潮出版社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富爸爸家训  2  再富也要穷孩子的26个教子法则 评论地址：https://www.jiaokey.com/book/detail/12544634.html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