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天舞记  摩云书院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天舞记  摩云书院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全国优秀出版社,2008.01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本书出售、求购地址：https://www.jiaokey.com/book/detail/12544612.html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全国优秀出版社,2008.01 出版图书：https://www.jiaokey.com/tag/全国优秀出版社,2008.01.html</w:t>
      </w:r>
    </w:p>
    <w:p>
      <w:r>
        <w:t>关键词搜索：https://www.jiaokey.com/tag/天舞记  摩云书院.html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