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万般风情弄清影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万般风情弄清影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本书出售、求购地址：https://www.jiaokey.com/book/detail/12544586.html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关键词搜索：https://www.jiaokey.com/tag/万般风情弄清影.html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