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毛泽东与赫鲁晓夫—中苏分裂前后的合作与较量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毛泽东与赫鲁晓夫—中苏分裂前后的合作与较量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本书出售、求购地址：https://www.jiaokey.com/book/detail/12544581.html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关键词搜索：https://www.jiaokey.com/tag/毛泽东与赫鲁晓夫—中苏分裂前后的合作与较量.html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