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领袖泪  机要秘书谈毛泽东的隐衷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领袖泪  机要秘书谈毛泽东的隐衷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本书出售、求购地址：https://www.jiaokey.com/book/detail/12544579.html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关键词搜索：https://www.jiaokey.com/tag/领袖泪  机要秘书谈毛泽东的隐衷.html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