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红墙纪事  生活中的领袖们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红墙纪事  生活中的领袖们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本书出售、求购地址：https://www.jiaokey.com/book/detail/12544578.html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关键词搜索：https://www.jiaokey.com/tag/红墙纪事  生活中的领袖们.html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