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书名：在世界中心大声说爱</w:t>
      </w:r>
    </w:p>
    <w:p>
      <w:r>
        <w:t>作者：水盒主编</w:t>
      </w:r>
    </w:p>
    <w:p>
      <w:r>
        <w:t>出版社：兰州：敦煌文艺出版社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在世界中心大声说爱 评论地址：https://www.jiaokey.com/book/detail/12544551.html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