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书名：品汉朝  三国乱世与大汉衰亡的历史真貌</w:t>
      </w:r>
    </w:p>
    <w:p>
      <w:r>
        <w:t>作者：徐兴无著</w:t>
      </w:r>
    </w:p>
    <w:p>
      <w:r>
        <w:t>出版社：西安：陕西师范大学出版社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品汉朝  三国乱世与大汉衰亡的历史真貌 评论地址：https://www.jiaokey.com/book/detail/12544530.html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