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君如陌上尘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君如陌上尘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本书出售、求购地址：https://www.jiaokey.com/book/detail/12544527.html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关键词搜索：https://www.jiaokey.com/tag/君如陌上尘.html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