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大明奇才解缙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大明奇才解缙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本书出售、求购地址：https://www.jiaokey.com/book/detail/12544492.html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关键词搜索：https://www.jiaokey.com/tag/大明奇才解缙.html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