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塔木德智慧枕边书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塔木德智慧枕边书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本书出售、求购地址：https://www.jiaokey.com/book/detail/12544472.html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关键词搜索：https://www.jiaokey.com/tag/塔木德智慧枕边书.html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