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书名：中澳关系的真情岁月</w:t>
      </w:r>
    </w:p>
    <w:p>
      <w:r>
        <w:t>作者：郭存孝著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中澳关系的真情岁月 评论地址：https://www.jiaokey.com/book/detail/12544404.html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