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  高中部分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  高中部分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本书出售、求购地址：https://www.jiaokey.com/book/detail/12544390.html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关键词搜索：https://www.jiaokey.com/tag/家  高中部分.html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