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书名：中国电力行业市场改革研究</w:t>
      </w:r>
    </w:p>
    <w:p>
      <w:r>
        <w:t>作者：沈剑飞著</w:t>
      </w:r>
    </w:p>
    <w:p>
      <w:r>
        <w:t>出版社：北京：新华出版社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中国电力行业市场改革研究 评论地址：https://www.jiaokey.com/book/detail/12544379.html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