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跑跑江湖打打酱油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跑跑江湖打打酱油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本书出售、求购地址：https://www.jiaokey.com/book/detail/12544369.html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关键词搜索：https://www.jiaokey.com/tag/跑跑江湖打打酱油.html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