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书名：秦淮旧梦  南明盛衰录</w:t>
      </w:r>
    </w:p>
    <w:p>
      <w:r>
        <w:t>作者：赵伯陶著</w:t>
      </w:r>
    </w:p>
    <w:p>
      <w:r>
        <w:t>出版社：济南：济南出版社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秦淮旧梦  南明盛衰录 评论地址：https://www.jiaokey.com/book/detail/12544368.html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