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书名：盛世情怀  天汉雄风与盛唐气象</w:t>
      </w:r>
    </w:p>
    <w:p>
      <w:r>
        <w:t>作者：屈小强著</w:t>
      </w:r>
    </w:p>
    <w:p>
      <w:r>
        <w:t>出版社：济南：济南出版社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盛世情怀  天汉雄风与盛唐气象 评论地址：https://www.jiaokey.com/book/detail/12544363.html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