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日华汽车工业辞典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日华汽车工业辞典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本书出售、求购地址：https://www.jiaokey.com/book/detail/12544361.html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关键词搜索：https://www.jiaokey.com/tag/日华汽车工业辞典.html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