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书名：有助于实战的围棋脱先技巧</w:t>
      </w:r>
    </w:p>
    <w:p>
      <w:r>
        <w:t>作者：（日）林海峰著；王宛砾译</w:t>
      </w:r>
    </w:p>
    <w:p>
      <w:r>
        <w:t>出版社：郑州:河南科学技术出版社,1991.09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有助于实战的围棋脱先技巧 评论地址：https://www.jiaokey.com/book/detail/12544338.html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